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default"/>
          <w:lang w:val="en-IN"/>
        </w:rPr>
      </w:pPr>
      <w:r>
        <w:pict>
          <v:line id="_x0000_s1026" o:spid="_x0000_s1026" o:spt="20" style="position:absolute;left:0pt;margin-left:0pt;margin-top:79.55pt;height:0pt;width:593.45pt;mso-position-horizontal-relative:page;mso-position-vertical-relative:page;z-index:-251657216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</v:line>
        </w:pict>
      </w:r>
      <w:bookmarkStart w:id="0" w:name="Anirudh Vyas                            "/>
      <w:bookmarkEnd w:id="0"/>
      <w:r>
        <w:rPr>
          <w:rFonts w:hint="default"/>
          <w:lang w:val="en-IN"/>
        </w:rPr>
        <w:t xml:space="preserve"> Vishal Sahu</w:t>
      </w:r>
    </w:p>
    <w:p>
      <w:pPr>
        <w:pStyle w:val="2"/>
        <w:bidi w:val="0"/>
        <w:ind w:left="0" w:leftChars="0" w:firstLine="0" w:firstLineChars="0"/>
        <w:rPr>
          <w:sz w:val="22"/>
        </w:rPr>
      </w:pPr>
      <w:r>
        <w:rPr>
          <w:spacing w:val="-47"/>
          <w:sz w:val="22"/>
        </w:rPr>
        <w:t xml:space="preserve"> </w:t>
      </w:r>
      <w:r>
        <w:rPr>
          <w:rFonts w:hint="default"/>
          <w:spacing w:val="-1"/>
          <w:sz w:val="22"/>
          <w:lang w:val="en-IN"/>
        </w:rPr>
        <w:t>Yadav colony</w:t>
      </w:r>
      <w:r>
        <w:rPr>
          <w:sz w:val="22"/>
        </w:rPr>
        <w:t>,</w:t>
      </w:r>
      <w:r>
        <w:rPr>
          <w:spacing w:val="-11"/>
          <w:sz w:val="22"/>
        </w:rPr>
        <w:t xml:space="preserve"> </w:t>
      </w:r>
      <w:r>
        <w:rPr>
          <w:sz w:val="22"/>
        </w:rPr>
        <w:t>Biaora</w:t>
      </w:r>
    </w:p>
    <w:p>
      <w:pPr>
        <w:spacing w:before="58"/>
        <w:ind w:right="1821"/>
        <w:jc w:val="both"/>
        <w:rPr>
          <w:sz w:val="22"/>
        </w:rPr>
      </w:pPr>
      <w:r>
        <w:rPr>
          <w:rFonts w:hint="default"/>
          <w:spacing w:val="-1"/>
          <w:sz w:val="22"/>
          <w:lang w:val="en-IN"/>
        </w:rPr>
        <w:t>7987776520</w:t>
      </w:r>
      <w:r>
        <w:rPr>
          <w:spacing w:val="-1"/>
          <w:sz w:val="22"/>
        </w:rPr>
        <w:t>,</w:t>
      </w:r>
      <w:r>
        <w:rPr>
          <w:spacing w:val="-12"/>
          <w:sz w:val="22"/>
        </w:rPr>
        <w:t xml:space="preserve"> </w:t>
      </w:r>
      <w:r>
        <w:fldChar w:fldCharType="begin"/>
      </w:r>
      <w:r>
        <w:instrText xml:space="preserve"> HYPERLINK "mailto:anirudhvyas1802@gmail.com" \h </w:instrText>
      </w:r>
      <w:r>
        <w:fldChar w:fldCharType="separate"/>
      </w:r>
      <w:r>
        <w:rPr>
          <w:rFonts w:hint="default"/>
          <w:color w:val="0000FF"/>
          <w:sz w:val="22"/>
          <w:u w:val="single" w:color="0000FF"/>
          <w:lang w:val="en-IN"/>
        </w:rPr>
        <w:t>vishalsahu1230</w:t>
      </w:r>
      <w:r>
        <w:rPr>
          <w:color w:val="0000FF"/>
          <w:sz w:val="22"/>
          <w:u w:val="single" w:color="0000FF"/>
        </w:rPr>
        <w:t>@gmail.com</w:t>
      </w:r>
      <w:r>
        <w:rPr>
          <w:color w:val="0000FF"/>
          <w:sz w:val="22"/>
          <w:u w:val="single" w:color="0000FF"/>
        </w:rPr>
        <w:fldChar w:fldCharType="end"/>
      </w:r>
    </w:p>
    <w:p>
      <w:pPr>
        <w:pStyle w:val="6"/>
        <w:spacing w:before="6"/>
        <w:rPr>
          <w:sz w:val="26"/>
        </w:rPr>
      </w:pPr>
    </w:p>
    <w:p>
      <w:pPr>
        <w:pStyle w:val="2"/>
        <w:spacing w:before="56"/>
        <w:rPr>
          <w:b w:val="0"/>
          <w:sz w:val="18"/>
        </w:rPr>
      </w:pPr>
      <w:bookmarkStart w:id="1" w:name="Career Objective:"/>
      <w:bookmarkEnd w:id="1"/>
      <w:r>
        <w:t>Career</w:t>
      </w:r>
      <w:r>
        <w:rPr>
          <w:spacing w:val="-12"/>
        </w:rPr>
        <w:t xml:space="preserve"> </w:t>
      </w:r>
      <w:r>
        <w:t>Objective</w:t>
      </w:r>
      <w:r>
        <w:rPr>
          <w:b w:val="0"/>
          <w:sz w:val="18"/>
        </w:rPr>
        <w:t>:</w:t>
      </w:r>
    </w:p>
    <w:p>
      <w:pPr>
        <w:spacing w:before="58"/>
        <w:ind w:left="132" w:right="0" w:firstLine="0"/>
        <w:jc w:val="left"/>
        <w:rPr>
          <w:sz w:val="22"/>
        </w:rPr>
      </w:pPr>
      <w:bookmarkStart w:id="2" w:name="Secure a responsible career opportunity "/>
      <w:bookmarkEnd w:id="2"/>
      <w:r>
        <w:rPr>
          <w:sz w:val="22"/>
        </w:rPr>
        <w:t>Secure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responsible</w:t>
      </w:r>
      <w:r>
        <w:rPr>
          <w:spacing w:val="-3"/>
          <w:sz w:val="22"/>
        </w:rPr>
        <w:t xml:space="preserve"> </w:t>
      </w:r>
      <w:r>
        <w:rPr>
          <w:sz w:val="22"/>
        </w:rPr>
        <w:t>career</w:t>
      </w:r>
      <w:r>
        <w:rPr>
          <w:spacing w:val="-3"/>
          <w:sz w:val="22"/>
        </w:rPr>
        <w:t xml:space="preserve"> </w:t>
      </w:r>
      <w:r>
        <w:rPr>
          <w:sz w:val="22"/>
        </w:rPr>
        <w:t>opportunity</w:t>
      </w:r>
      <w:r>
        <w:rPr>
          <w:spacing w:val="4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fully</w:t>
      </w:r>
      <w:r>
        <w:rPr>
          <w:spacing w:val="-3"/>
          <w:sz w:val="22"/>
        </w:rPr>
        <w:t xml:space="preserve"> </w:t>
      </w:r>
      <w:r>
        <w:rPr>
          <w:sz w:val="22"/>
        </w:rPr>
        <w:t>utilize</w:t>
      </w:r>
      <w:r>
        <w:rPr>
          <w:spacing w:val="-7"/>
          <w:sz w:val="22"/>
        </w:rPr>
        <w:t xml:space="preserve"> </w:t>
      </w:r>
      <w:r>
        <w:rPr>
          <w:sz w:val="22"/>
        </w:rPr>
        <w:t>my</w:t>
      </w:r>
      <w:r>
        <w:rPr>
          <w:spacing w:val="-3"/>
          <w:sz w:val="22"/>
        </w:rPr>
        <w:t xml:space="preserve"> </w:t>
      </w:r>
      <w:r>
        <w:rPr>
          <w:sz w:val="22"/>
        </w:rPr>
        <w:t>training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skills,</w:t>
      </w:r>
      <w:r>
        <w:rPr>
          <w:spacing w:val="-6"/>
          <w:sz w:val="22"/>
        </w:rPr>
        <w:t xml:space="preserve"> </w:t>
      </w:r>
      <w:r>
        <w:rPr>
          <w:sz w:val="22"/>
        </w:rPr>
        <w:t>while</w:t>
      </w:r>
      <w:r>
        <w:rPr>
          <w:spacing w:val="-3"/>
          <w:sz w:val="22"/>
        </w:rPr>
        <w:t xml:space="preserve"> </w:t>
      </w:r>
      <w:r>
        <w:rPr>
          <w:sz w:val="22"/>
        </w:rPr>
        <w:t>making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significant</w:t>
      </w:r>
      <w:r>
        <w:rPr>
          <w:spacing w:val="-46"/>
          <w:sz w:val="22"/>
        </w:rPr>
        <w:t xml:space="preserve"> </w:t>
      </w:r>
      <w:r>
        <w:rPr>
          <w:sz w:val="22"/>
        </w:rPr>
        <w:t>contribution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3"/>
          <w:sz w:val="22"/>
        </w:rPr>
        <w:t xml:space="preserve"> </w:t>
      </w:r>
      <w:r>
        <w:rPr>
          <w:sz w:val="22"/>
        </w:rPr>
        <w:t>success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2"/>
          <w:sz w:val="22"/>
        </w:rPr>
        <w:t xml:space="preserve"> </w:t>
      </w:r>
      <w:r>
        <w:rPr>
          <w:sz w:val="22"/>
        </w:rPr>
        <w:t>the</w:t>
      </w:r>
      <w:r>
        <w:rPr>
          <w:spacing w:val="2"/>
          <w:sz w:val="22"/>
        </w:rPr>
        <w:t xml:space="preserve"> </w:t>
      </w:r>
      <w:r>
        <w:rPr>
          <w:sz w:val="22"/>
        </w:rPr>
        <w:t>company.</w:t>
      </w:r>
    </w:p>
    <w:p>
      <w:pPr>
        <w:pStyle w:val="6"/>
        <w:spacing w:before="6"/>
        <w:rPr>
          <w:sz w:val="22"/>
        </w:rPr>
      </w:pPr>
    </w:p>
    <w:p>
      <w:pPr>
        <w:pStyle w:val="2"/>
      </w:pPr>
      <w:bookmarkStart w:id="3" w:name="Academic Record:"/>
      <w:bookmarkEnd w:id="3"/>
      <w:r>
        <w:t>Academic</w:t>
      </w:r>
      <w:r>
        <w:rPr>
          <w:spacing w:val="-10"/>
        </w:rPr>
        <w:t xml:space="preserve"> </w:t>
      </w:r>
      <w:r>
        <w:t>Record:</w:t>
      </w:r>
    </w:p>
    <w:p>
      <w:pPr>
        <w:pStyle w:val="3"/>
        <w:numPr>
          <w:ilvl w:val="0"/>
          <w:numId w:val="1"/>
        </w:numPr>
        <w:tabs>
          <w:tab w:val="left" w:pos="852"/>
          <w:tab w:val="left" w:pos="853"/>
        </w:tabs>
        <w:spacing w:before="5" w:after="0" w:line="240" w:lineRule="auto"/>
        <w:ind w:left="852" w:right="0" w:hanging="361"/>
        <w:jc w:val="left"/>
        <w:rPr>
          <w:b w:val="0"/>
        </w:rPr>
      </w:pPr>
      <w:bookmarkStart w:id="4" w:name="● Professional Qualifications:"/>
      <w:bookmarkEnd w:id="4"/>
      <w:bookmarkStart w:id="5" w:name="● Professional Qualifications:"/>
      <w:bookmarkEnd w:id="5"/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Qualifications</w:t>
      </w:r>
      <w:r>
        <w:rPr>
          <w:b w:val="0"/>
          <w:spacing w:val="-1"/>
        </w:rPr>
        <w:t>:</w:t>
      </w:r>
    </w:p>
    <w:p>
      <w:pPr>
        <w:pStyle w:val="8"/>
        <w:numPr>
          <w:ilvl w:val="1"/>
          <w:numId w:val="1"/>
        </w:numPr>
        <w:tabs>
          <w:tab w:val="left" w:pos="1572"/>
          <w:tab w:val="left" w:pos="1573"/>
        </w:tabs>
        <w:spacing w:before="38" w:after="0" w:line="268" w:lineRule="auto"/>
        <w:ind w:left="1573" w:right="1769" w:hanging="360"/>
        <w:jc w:val="left"/>
        <w:rPr>
          <w:sz w:val="20"/>
        </w:rPr>
      </w:pPr>
      <w:r>
        <w:rPr>
          <w:rFonts w:hint="default"/>
          <w:sz w:val="20"/>
          <w:lang w:val="en-IN"/>
        </w:rPr>
        <w:t>Completed</w:t>
      </w:r>
      <w:r>
        <w:rPr>
          <w:sz w:val="20"/>
        </w:rPr>
        <w:t xml:space="preserve"> Bachelors of </w:t>
      </w:r>
      <w:r>
        <w:rPr>
          <w:rFonts w:hint="default"/>
          <w:sz w:val="20"/>
          <w:lang w:val="en-IN"/>
        </w:rPr>
        <w:t>Science (</w:t>
      </w:r>
      <w:r>
        <w:rPr>
          <w:sz w:val="20"/>
        </w:rPr>
        <w:t>Computer</w:t>
      </w:r>
      <w:r>
        <w:rPr>
          <w:spacing w:val="4"/>
          <w:sz w:val="20"/>
        </w:rPr>
        <w:t xml:space="preserve"> </w:t>
      </w:r>
      <w:r>
        <w:rPr>
          <w:sz w:val="20"/>
        </w:rPr>
        <w:t>Science</w:t>
      </w:r>
      <w:r>
        <w:rPr>
          <w:rFonts w:hint="default"/>
          <w:sz w:val="20"/>
          <w:lang w:val="en-IN"/>
        </w:rPr>
        <w:t>)</w:t>
      </w:r>
      <w:r>
        <w:rPr>
          <w:spacing w:val="-2"/>
          <w:sz w:val="20"/>
        </w:rPr>
        <w:t xml:space="preserve"> </w:t>
      </w:r>
      <w:r>
        <w:rPr>
          <w:rFonts w:hint="default"/>
          <w:spacing w:val="-2"/>
          <w:sz w:val="20"/>
          <w:lang w:val="en-IN"/>
        </w:rPr>
        <w:t>from DAVV university.</w:t>
      </w:r>
    </w:p>
    <w:p>
      <w:pPr>
        <w:pStyle w:val="3"/>
        <w:numPr>
          <w:ilvl w:val="0"/>
          <w:numId w:val="1"/>
        </w:numPr>
        <w:tabs>
          <w:tab w:val="left" w:pos="852"/>
          <w:tab w:val="left" w:pos="853"/>
        </w:tabs>
        <w:spacing w:before="10" w:after="0" w:line="240" w:lineRule="auto"/>
        <w:ind w:left="852" w:right="0" w:hanging="361"/>
        <w:jc w:val="left"/>
      </w:pPr>
      <w:bookmarkStart w:id="6" w:name="● Educational Qualifications:"/>
      <w:bookmarkEnd w:id="6"/>
      <w:bookmarkStart w:id="7" w:name="● Educational Qualifications:"/>
      <w:bookmarkEnd w:id="7"/>
      <w:r>
        <w:rPr>
          <w:spacing w:val="-1"/>
        </w:rPr>
        <w:t>Educational</w:t>
      </w:r>
      <w:r>
        <w:rPr>
          <w:spacing w:val="-11"/>
        </w:rPr>
        <w:t xml:space="preserve"> </w:t>
      </w:r>
      <w:r>
        <w:t>Qualifications:</w:t>
      </w:r>
    </w:p>
    <w:p>
      <w:pPr>
        <w:pStyle w:val="8"/>
        <w:numPr>
          <w:ilvl w:val="1"/>
          <w:numId w:val="1"/>
        </w:numPr>
        <w:tabs>
          <w:tab w:val="left" w:pos="1572"/>
          <w:tab w:val="left" w:pos="1573"/>
        </w:tabs>
        <w:spacing w:before="38" w:after="0" w:line="240" w:lineRule="auto"/>
        <w:ind w:left="1573" w:right="0" w:hanging="360"/>
        <w:jc w:val="left"/>
        <w:rPr>
          <w:sz w:val="20"/>
        </w:rPr>
      </w:pPr>
      <w:r>
        <w:rPr>
          <w:sz w:val="20"/>
        </w:rPr>
        <w:t>Senior</w:t>
      </w:r>
      <w:r>
        <w:rPr>
          <w:spacing w:val="-7"/>
          <w:sz w:val="20"/>
        </w:rPr>
        <w:t xml:space="preserve"> </w:t>
      </w:r>
      <w:r>
        <w:rPr>
          <w:sz w:val="20"/>
        </w:rPr>
        <w:t>Secondary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CBSE</w:t>
      </w:r>
      <w:r>
        <w:rPr>
          <w:spacing w:val="-3"/>
          <w:sz w:val="20"/>
        </w:rPr>
        <w:t xml:space="preserve"> </w:t>
      </w:r>
      <w:r>
        <w:rPr>
          <w:sz w:val="20"/>
        </w:rPr>
        <w:t>board,</w:t>
      </w:r>
      <w:r>
        <w:rPr>
          <w:spacing w:val="-6"/>
          <w:sz w:val="20"/>
        </w:rPr>
        <w:t xml:space="preserve"> </w:t>
      </w:r>
      <w:r>
        <w:rPr>
          <w:sz w:val="20"/>
        </w:rPr>
        <w:t>Biaora</w:t>
      </w:r>
      <w:r>
        <w:rPr>
          <w:spacing w:val="-9"/>
          <w:sz w:val="20"/>
        </w:rPr>
        <w:t xml:space="preserve"> </w:t>
      </w:r>
      <w:r>
        <w:rPr>
          <w:sz w:val="20"/>
        </w:rPr>
        <w:t>(M.P)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year</w:t>
      </w:r>
      <w:r>
        <w:rPr>
          <w:spacing w:val="-8"/>
          <w:sz w:val="20"/>
        </w:rPr>
        <w:t xml:space="preserve"> </w:t>
      </w:r>
      <w:r>
        <w:rPr>
          <w:sz w:val="20"/>
        </w:rPr>
        <w:t>2019</w:t>
      </w:r>
    </w:p>
    <w:p>
      <w:pPr>
        <w:pStyle w:val="8"/>
        <w:numPr>
          <w:ilvl w:val="1"/>
          <w:numId w:val="1"/>
        </w:numPr>
        <w:tabs>
          <w:tab w:val="left" w:pos="1572"/>
          <w:tab w:val="left" w:pos="1573"/>
        </w:tabs>
        <w:spacing w:before="38" w:after="0" w:line="240" w:lineRule="auto"/>
        <w:ind w:left="1573" w:right="0" w:hanging="360"/>
        <w:jc w:val="left"/>
        <w:rPr>
          <w:sz w:val="20"/>
        </w:rPr>
      </w:pPr>
      <w:r>
        <w:rPr>
          <w:spacing w:val="-1"/>
          <w:sz w:val="20"/>
        </w:rPr>
        <w:t>Higher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Secondary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CBSE</w:t>
      </w:r>
      <w:r>
        <w:rPr>
          <w:spacing w:val="-6"/>
          <w:sz w:val="20"/>
        </w:rPr>
        <w:t xml:space="preserve"> </w:t>
      </w:r>
      <w:r>
        <w:rPr>
          <w:sz w:val="20"/>
        </w:rPr>
        <w:t>board,</w:t>
      </w:r>
      <w:r>
        <w:rPr>
          <w:spacing w:val="-10"/>
          <w:sz w:val="20"/>
        </w:rPr>
        <w:t xml:space="preserve"> </w:t>
      </w:r>
      <w:r>
        <w:rPr>
          <w:sz w:val="20"/>
        </w:rPr>
        <w:t>Biaora</w:t>
      </w:r>
      <w:r>
        <w:rPr>
          <w:spacing w:val="-7"/>
          <w:sz w:val="20"/>
        </w:rPr>
        <w:t xml:space="preserve"> </w:t>
      </w:r>
      <w:r>
        <w:rPr>
          <w:sz w:val="20"/>
        </w:rPr>
        <w:t>(M.P)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year</w:t>
      </w:r>
      <w:r>
        <w:rPr>
          <w:spacing w:val="-11"/>
          <w:sz w:val="20"/>
        </w:rPr>
        <w:t xml:space="preserve"> </w:t>
      </w:r>
      <w:r>
        <w:rPr>
          <w:sz w:val="20"/>
        </w:rPr>
        <w:t>2017</w:t>
      </w:r>
    </w:p>
    <w:p>
      <w:pPr>
        <w:pStyle w:val="6"/>
        <w:spacing w:before="3"/>
        <w:rPr>
          <w:sz w:val="23"/>
        </w:rPr>
      </w:pPr>
    </w:p>
    <w:p>
      <w:pPr>
        <w:pStyle w:val="2"/>
      </w:pPr>
      <w:bookmarkStart w:id="8" w:name="Technical / Domain Skills"/>
      <w:bookmarkEnd w:id="8"/>
      <w:r>
        <w:t>Technical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Domain</w:t>
      </w:r>
      <w:r>
        <w:rPr>
          <w:spacing w:val="-6"/>
        </w:rPr>
        <w:t xml:space="preserve"> </w:t>
      </w:r>
      <w:r>
        <w:t>Skills</w:t>
      </w:r>
    </w:p>
    <w:p>
      <w:pPr>
        <w:pStyle w:val="8"/>
        <w:numPr>
          <w:ilvl w:val="0"/>
          <w:numId w:val="2"/>
        </w:numPr>
        <w:tabs>
          <w:tab w:val="left" w:pos="852"/>
          <w:tab w:val="left" w:pos="853"/>
          <w:tab w:val="left" w:pos="3013"/>
        </w:tabs>
        <w:spacing w:before="62" w:after="0" w:line="240" w:lineRule="auto"/>
        <w:ind w:left="852" w:right="0" w:hanging="361"/>
        <w:jc w:val="left"/>
        <w:rPr>
          <w:sz w:val="20"/>
        </w:rPr>
      </w:pPr>
      <w:r>
        <w:rPr>
          <w:sz w:val="20"/>
        </w:rPr>
        <w:t>Programming</w:t>
      </w:r>
      <w:r>
        <w:rPr>
          <w:spacing w:val="-7"/>
          <w:sz w:val="20"/>
        </w:rPr>
        <w:t xml:space="preserve"> </w:t>
      </w:r>
      <w:r>
        <w:rPr>
          <w:sz w:val="20"/>
        </w:rPr>
        <w:t>Language</w:t>
      </w:r>
      <w:r>
        <w:rPr>
          <w:sz w:val="20"/>
        </w:rPr>
        <w:tab/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C/C++,</w:t>
      </w:r>
      <w:r>
        <w:rPr>
          <w:spacing w:val="-5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11"/>
          <w:sz w:val="20"/>
        </w:rPr>
        <w:t xml:space="preserve"> </w:t>
      </w:r>
      <w:r>
        <w:rPr>
          <w:rFonts w:hint="default"/>
          <w:spacing w:val="-11"/>
          <w:sz w:val="20"/>
          <w:lang w:val="en-IN"/>
        </w:rPr>
        <w:t xml:space="preserve">React JS , Next JS, Node,  </w:t>
      </w:r>
      <w:r>
        <w:rPr>
          <w:sz w:val="20"/>
        </w:rPr>
        <w:t>Java,</w:t>
      </w:r>
      <w:r>
        <w:rPr>
          <w:spacing w:val="-7"/>
          <w:sz w:val="20"/>
        </w:rPr>
        <w:t xml:space="preserve"> </w:t>
      </w:r>
      <w:r>
        <w:rPr>
          <w:sz w:val="20"/>
        </w:rPr>
        <w:t>SQL.</w:t>
      </w:r>
    </w:p>
    <w:p>
      <w:pPr>
        <w:pStyle w:val="8"/>
        <w:numPr>
          <w:ilvl w:val="0"/>
          <w:numId w:val="2"/>
        </w:numPr>
        <w:tabs>
          <w:tab w:val="left" w:pos="852"/>
          <w:tab w:val="left" w:pos="853"/>
          <w:tab w:val="left" w:pos="3018"/>
        </w:tabs>
        <w:spacing w:before="0" w:after="0" w:line="252" w:lineRule="exact"/>
        <w:ind w:left="852" w:right="0" w:hanging="361"/>
        <w:jc w:val="left"/>
        <w:rPr>
          <w:sz w:val="20"/>
        </w:rPr>
      </w:pP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server</w:t>
      </w:r>
      <w:r>
        <w:rPr>
          <w:sz w:val="20"/>
        </w:rPr>
        <w:tab/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HTML,</w:t>
      </w:r>
      <w:r>
        <w:rPr>
          <w:spacing w:val="-2"/>
          <w:sz w:val="20"/>
        </w:rPr>
        <w:t xml:space="preserve"> </w:t>
      </w:r>
      <w:r>
        <w:rPr>
          <w:sz w:val="20"/>
        </w:rPr>
        <w:t>CSS</w:t>
      </w:r>
      <w:r>
        <w:rPr>
          <w:rFonts w:hint="default"/>
          <w:sz w:val="20"/>
          <w:lang w:val="en-IN"/>
        </w:rPr>
        <w:t>,Bootstrap</w:t>
      </w:r>
      <w:r>
        <w:rPr>
          <w:sz w:val="20"/>
        </w:rPr>
        <w:t>.</w:t>
      </w:r>
    </w:p>
    <w:p>
      <w:pPr>
        <w:pStyle w:val="8"/>
        <w:numPr>
          <w:ilvl w:val="0"/>
          <w:numId w:val="2"/>
        </w:numPr>
        <w:tabs>
          <w:tab w:val="left" w:pos="852"/>
          <w:tab w:val="left" w:pos="853"/>
          <w:tab w:val="left" w:pos="3008"/>
        </w:tabs>
        <w:spacing w:before="0" w:after="0" w:line="252" w:lineRule="exact"/>
        <w:ind w:left="852" w:right="0" w:hanging="361"/>
        <w:jc w:val="left"/>
        <w:rPr>
          <w:sz w:val="20"/>
        </w:rPr>
      </w:pPr>
      <w:r>
        <w:rPr>
          <w:sz w:val="20"/>
        </w:rPr>
        <w:t>Tools</w:t>
      </w:r>
      <w:r>
        <w:rPr>
          <w:sz w:val="20"/>
        </w:rPr>
        <w:tab/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rFonts w:hint="default"/>
          <w:sz w:val="20"/>
          <w:lang w:val="en-IN"/>
        </w:rPr>
        <w:t xml:space="preserve">VS code </w:t>
      </w:r>
      <w:r>
        <w:rPr>
          <w:sz w:val="20"/>
        </w:rPr>
        <w:t>,NetBeans</w:t>
      </w:r>
      <w:r>
        <w:rPr>
          <w:rFonts w:hint="default"/>
          <w:sz w:val="20"/>
          <w:lang w:val="en-IN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MySQL</w:t>
      </w:r>
      <w:r>
        <w:rPr>
          <w:spacing w:val="-4"/>
          <w:sz w:val="20"/>
        </w:rPr>
        <w:t xml:space="preserve"> </w:t>
      </w:r>
      <w:r>
        <w:rPr>
          <w:sz w:val="20"/>
        </w:rPr>
        <w:t>workbench.</w:t>
      </w:r>
    </w:p>
    <w:p>
      <w:pPr>
        <w:pStyle w:val="8"/>
        <w:numPr>
          <w:ilvl w:val="0"/>
          <w:numId w:val="2"/>
        </w:numPr>
        <w:tabs>
          <w:tab w:val="left" w:pos="852"/>
          <w:tab w:val="left" w:pos="853"/>
          <w:tab w:val="left" w:pos="2988"/>
        </w:tabs>
        <w:spacing w:before="4" w:after="0" w:line="235" w:lineRule="auto"/>
        <w:ind w:left="132" w:right="2405" w:firstLine="360"/>
        <w:jc w:val="left"/>
        <w:rPr>
          <w:sz w:val="20"/>
        </w:rPr>
      </w:pPr>
      <w:r>
        <w:rPr>
          <w:sz w:val="20"/>
        </w:rPr>
        <w:t>Others</w:t>
      </w:r>
      <w:r>
        <w:rPr>
          <w:sz w:val="20"/>
        </w:rPr>
        <w:tab/>
      </w:r>
      <w:r>
        <w:rPr>
          <w:sz w:val="20"/>
        </w:rPr>
        <w:t>: MS-word, MS-excel, MS-PowerPoint, Adobe Photoshop.</w:t>
      </w:r>
      <w:r>
        <w:rPr>
          <w:spacing w:val="-43"/>
          <w:sz w:val="20"/>
        </w:rPr>
        <w:t xml:space="preserve"> </w:t>
      </w:r>
      <w:r>
        <w:rPr>
          <w:sz w:val="20"/>
        </w:rPr>
        <w:t>Interpersonal Skills:</w:t>
      </w:r>
      <w:r>
        <w:rPr>
          <w:spacing w:val="-9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z w:val="20"/>
        </w:rPr>
        <w:t>|</w:t>
      </w:r>
      <w:r>
        <w:rPr>
          <w:spacing w:val="-10"/>
          <w:sz w:val="20"/>
        </w:rPr>
        <w:t xml:space="preserve"> </w:t>
      </w:r>
      <w:r>
        <w:rPr>
          <w:sz w:val="20"/>
        </w:rPr>
        <w:t>Leadership</w:t>
      </w:r>
      <w:r>
        <w:rPr>
          <w:spacing w:val="-7"/>
          <w:sz w:val="20"/>
        </w:rPr>
        <w:t xml:space="preserve"> </w:t>
      </w:r>
      <w:r>
        <w:rPr>
          <w:sz w:val="20"/>
        </w:rPr>
        <w:t>|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|</w:t>
      </w:r>
      <w:r>
        <w:rPr>
          <w:spacing w:val="-4"/>
          <w:sz w:val="20"/>
        </w:rPr>
        <w:t xml:space="preserve"> </w:t>
      </w:r>
      <w:r>
        <w:rPr>
          <w:sz w:val="20"/>
        </w:rPr>
        <w:t>Hard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</w:p>
    <w:p>
      <w:pPr>
        <w:pStyle w:val="6"/>
        <w:spacing w:before="10"/>
        <w:rPr>
          <w:sz w:val="19"/>
        </w:rPr>
      </w:pPr>
    </w:p>
    <w:p>
      <w:pPr>
        <w:pStyle w:val="2"/>
      </w:pPr>
      <w:bookmarkStart w:id="9" w:name="Projects &amp; Initiatives:"/>
      <w:bookmarkEnd w:id="9"/>
      <w:r>
        <w:rPr>
          <w:spacing w:val="-1"/>
        </w:rPr>
        <w:t>Projects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Initiatives:</w:t>
      </w:r>
    </w:p>
    <w:p>
      <w:pPr>
        <w:spacing w:before="0" w:line="268" w:lineRule="exact"/>
        <w:ind w:left="118" w:right="0" w:firstLine="0"/>
        <w:jc w:val="left"/>
        <w:rPr>
          <w:sz w:val="22"/>
        </w:rPr>
      </w:pPr>
      <w:r>
        <w:rPr>
          <w:sz w:val="22"/>
        </w:rPr>
        <w:t>Project</w:t>
      </w:r>
      <w:r>
        <w:rPr>
          <w:spacing w:val="-12"/>
          <w:sz w:val="22"/>
        </w:rPr>
        <w:t xml:space="preserve"> </w:t>
      </w:r>
      <w:r>
        <w:rPr>
          <w:sz w:val="22"/>
        </w:rPr>
        <w:t>Title:</w:t>
      </w:r>
      <w:r>
        <w:rPr>
          <w:spacing w:val="37"/>
          <w:sz w:val="22"/>
        </w:rPr>
        <w:t xml:space="preserve"> </w:t>
      </w:r>
      <w:r>
        <w:rPr>
          <w:rFonts w:hint="default"/>
          <w:sz w:val="22"/>
          <w:lang w:val="en-IN"/>
        </w:rPr>
        <w:t>E-commerce</w:t>
      </w:r>
    </w:p>
    <w:p>
      <w:pPr>
        <w:pStyle w:val="6"/>
        <w:spacing w:before="2" w:line="237" w:lineRule="auto"/>
        <w:ind w:left="132"/>
        <w:rPr>
          <w:rFonts w:ascii="Segoe UI"/>
        </w:rPr>
      </w:pPr>
      <w:r>
        <w:rPr>
          <w:sz w:val="22"/>
        </w:rPr>
        <w:t>Description:</w:t>
      </w:r>
      <w:r>
        <w:rPr>
          <w:spacing w:val="1"/>
          <w:sz w:val="22"/>
        </w:rPr>
        <w:t xml:space="preserve"> </w:t>
      </w:r>
      <w:r>
        <w:rPr>
          <w:rFonts w:ascii="Segoe UI"/>
        </w:rPr>
        <w:t xml:space="preserve">The </w:t>
      </w:r>
      <w:r>
        <w:rPr>
          <w:rFonts w:hint="default" w:ascii="Segoe UI"/>
          <w:lang w:val="en-IN"/>
        </w:rPr>
        <w:t>E-commerce</w:t>
      </w:r>
      <w:r>
        <w:rPr>
          <w:rFonts w:ascii="Segoe UI"/>
        </w:rPr>
        <w:t xml:space="preserve"> is developed using HTML, CSS, JavaScript. This</w:t>
      </w:r>
      <w:r>
        <w:rPr>
          <w:rFonts w:ascii="Segoe UI"/>
          <w:spacing w:val="1"/>
        </w:rPr>
        <w:t xml:space="preserve"> </w:t>
      </w:r>
      <w:r>
        <w:rPr>
          <w:rFonts w:ascii="Segoe UI"/>
        </w:rPr>
        <w:t>system is</w:t>
      </w:r>
      <w:r>
        <w:rPr>
          <w:rFonts w:ascii="Segoe UI"/>
          <w:spacing w:val="1"/>
        </w:rPr>
        <w:t xml:space="preserve"> </w:t>
      </w:r>
      <w:r>
        <w:rPr>
          <w:rFonts w:ascii="Segoe UI"/>
        </w:rPr>
        <w:t>a</w:t>
      </w:r>
      <w:r>
        <w:rPr>
          <w:rFonts w:ascii="Segoe UI"/>
          <w:spacing w:val="-6"/>
        </w:rPr>
        <w:t xml:space="preserve"> </w:t>
      </w:r>
      <w:r>
        <w:rPr>
          <w:rFonts w:ascii="Segoe UI"/>
        </w:rPr>
        <w:t>simple</w:t>
      </w:r>
      <w:r>
        <w:rPr>
          <w:rFonts w:ascii="Segoe UI"/>
          <w:spacing w:val="-9"/>
        </w:rPr>
        <w:t xml:space="preserve"> </w:t>
      </w:r>
      <w:r>
        <w:rPr>
          <w:rFonts w:ascii="Segoe UI"/>
        </w:rPr>
        <w:t>project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for</w:t>
      </w:r>
      <w:r>
        <w:rPr>
          <w:rFonts w:ascii="Segoe UI"/>
          <w:spacing w:val="-3"/>
        </w:rPr>
        <w:t xml:space="preserve"> </w:t>
      </w:r>
      <w:r>
        <w:rPr>
          <w:rFonts w:hint="default" w:ascii="Segoe UI"/>
          <w:lang w:val="en-IN"/>
        </w:rPr>
        <w:t>shopping Online it includes Cart  , wishlist Ratting</w:t>
      </w:r>
      <w:r>
        <w:rPr>
          <w:rFonts w:ascii="Segoe UI"/>
        </w:rPr>
        <w:t>.</w:t>
      </w:r>
      <w:r>
        <w:rPr>
          <w:rFonts w:ascii="Segoe UI"/>
          <w:spacing w:val="5"/>
        </w:rPr>
        <w:t xml:space="preserve"> </w:t>
      </w:r>
      <w:r>
        <w:rPr>
          <w:rFonts w:ascii="Segoe UI"/>
        </w:rPr>
        <w:t>It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can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be used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by</w:t>
      </w:r>
      <w:r>
        <w:rPr>
          <w:rFonts w:ascii="Segoe UI"/>
          <w:spacing w:val="-6"/>
        </w:rPr>
        <w:t xml:space="preserve"> </w:t>
      </w:r>
      <w:r>
        <w:rPr>
          <w:rFonts w:hint="default" w:ascii="Segoe UI"/>
          <w:spacing w:val="-6"/>
          <w:lang w:val="en-IN"/>
        </w:rPr>
        <w:t>User for shopping</w:t>
      </w:r>
      <w:r>
        <w:rPr>
          <w:rFonts w:ascii="Segoe UI"/>
        </w:rPr>
        <w:t>.</w:t>
      </w:r>
    </w:p>
    <w:p/>
    <w:p>
      <w:pPr>
        <w:spacing w:before="1"/>
        <w:ind w:left="132" w:right="0" w:firstLine="0"/>
        <w:jc w:val="left"/>
        <w:rPr>
          <w:sz w:val="22"/>
        </w:rPr>
      </w:pPr>
      <w:bookmarkStart w:id="10" w:name="Project Title:  Library management syste"/>
      <w:bookmarkEnd w:id="10"/>
      <w:r>
        <w:rPr>
          <w:sz w:val="22"/>
        </w:rPr>
        <w:t>Project</w:t>
      </w:r>
      <w:r>
        <w:rPr>
          <w:spacing w:val="-10"/>
          <w:sz w:val="22"/>
        </w:rPr>
        <w:t xml:space="preserve"> </w:t>
      </w:r>
      <w:r>
        <w:rPr>
          <w:sz w:val="22"/>
        </w:rPr>
        <w:t>Title:</w:t>
      </w:r>
      <w:r>
        <w:rPr>
          <w:spacing w:val="43"/>
          <w:sz w:val="22"/>
        </w:rPr>
        <w:t xml:space="preserve"> </w:t>
      </w:r>
      <w:r>
        <w:rPr>
          <w:rFonts w:hint="default"/>
          <w:sz w:val="22"/>
          <w:lang w:val="en-IN"/>
        </w:rPr>
        <w:t>E-Notebook</w:t>
      </w:r>
      <w:r>
        <w:rPr>
          <w:sz w:val="22"/>
        </w:rPr>
        <w:t>.</w:t>
      </w:r>
    </w:p>
    <w:p>
      <w:pPr>
        <w:pStyle w:val="6"/>
        <w:ind w:left="132"/>
      </w:pPr>
      <w:bookmarkStart w:id="11" w:name="Description:  This system provides conve"/>
      <w:bookmarkEnd w:id="11"/>
      <w:r>
        <w:rPr>
          <w:sz w:val="22"/>
        </w:rPr>
        <w:t>Description:</w:t>
      </w:r>
      <w:r>
        <w:rPr>
          <w:spacing w:val="1"/>
          <w:sz w:val="22"/>
        </w:rPr>
        <w:t xml:space="preserve"> </w:t>
      </w:r>
      <w:r>
        <w:t>This</w:t>
      </w:r>
      <w:r>
        <w:rPr>
          <w:rFonts w:hint="default"/>
          <w:lang w:val="en-IN"/>
        </w:rPr>
        <w:t xml:space="preserve"> project provides user a facility to create account and add account in E -Notebook and to edit it delete it from any where anytime whenever they need to.</w:t>
      </w:r>
      <w:r>
        <w:t>.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hint="default"/>
          <w:lang w:val="en-IN"/>
        </w:rPr>
        <w:t xml:space="preserve">E-Notebook </w:t>
      </w:r>
      <w:r>
        <w:t>is</w:t>
      </w:r>
      <w:r>
        <w:rPr>
          <w:spacing w:val="-7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rPr>
          <w:rFonts w:hint="default"/>
          <w:spacing w:val="7"/>
          <w:lang w:val="en-IN"/>
        </w:rPr>
        <w:t xml:space="preserve">React js </w:t>
      </w:r>
      <w:r>
        <w:t>,</w:t>
      </w:r>
      <w:r>
        <w:rPr>
          <w:rFonts w:hint="default"/>
          <w:lang w:val="en-IN"/>
        </w:rPr>
        <w:t>Node ,Mongoose</w:t>
      </w:r>
      <w:r>
        <w:t>.</w:t>
      </w:r>
      <w:r>
        <w:rPr>
          <w:spacing w:val="1"/>
        </w:rPr>
        <w:t xml:space="preserve"> </w:t>
      </w:r>
      <w:r>
        <w:t xml:space="preserve">This </w:t>
      </w:r>
      <w:r>
        <w:rPr>
          <w:rFonts w:hint="default"/>
          <w:lang w:val="en-IN"/>
        </w:rPr>
        <w:t xml:space="preserve">E-Notebook </w:t>
      </w:r>
      <w:r>
        <w:t xml:space="preserve">is a simple </w:t>
      </w:r>
      <w:r>
        <w:rPr>
          <w:rFonts w:hint="default"/>
          <w:lang w:val="en-IN"/>
        </w:rPr>
        <w:t xml:space="preserve">MERN </w:t>
      </w:r>
      <w:r>
        <w:t xml:space="preserve"> based project for the management of the </w:t>
      </w:r>
      <w:r>
        <w:rPr>
          <w:rFonts w:hint="default"/>
          <w:lang w:val="en-IN"/>
        </w:rPr>
        <w:t>Notes</w:t>
      </w:r>
      <w:r>
        <w:t xml:space="preserve"> and can be used by public </w:t>
      </w:r>
      <w:r>
        <w:rPr>
          <w:rFonts w:hint="default"/>
          <w:lang w:val="en-IN"/>
        </w:rPr>
        <w:t>o</w:t>
      </w:r>
      <w:r>
        <w:t>r</w:t>
      </w:r>
      <w:r>
        <w:rPr>
          <w:spacing w:val="1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store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easily</w:t>
      </w:r>
      <w:r>
        <w:rPr>
          <w:spacing w:val="-7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records.</w:t>
      </w:r>
    </w:p>
    <w:p>
      <w:pPr>
        <w:pStyle w:val="6"/>
        <w:spacing w:before="3"/>
        <w:rPr>
          <w:rFonts w:ascii="Arial" w:hAnsi="Arial" w:eastAsia="Times New Roman" w:cs="Arial"/>
          <w:color w:val="1D1C1D"/>
          <w:sz w:val="23"/>
          <w:szCs w:val="23"/>
        </w:rPr>
      </w:pPr>
    </w:p>
    <w:p>
      <w:pPr>
        <w:pStyle w:val="6"/>
        <w:spacing w:before="12"/>
        <w:rPr>
          <w:rFonts w:ascii="Segoe UI"/>
          <w:sz w:val="18"/>
        </w:rPr>
      </w:pPr>
      <w:bookmarkStart w:id="12" w:name="Project Title:  Hostelsway (Searching an"/>
      <w:bookmarkEnd w:id="12"/>
    </w:p>
    <w:p>
      <w:pPr>
        <w:spacing w:before="0"/>
        <w:ind w:left="132" w:right="0" w:firstLine="0"/>
        <w:jc w:val="left"/>
        <w:rPr>
          <w:sz w:val="22"/>
        </w:rPr>
      </w:pPr>
      <w:bookmarkStart w:id="13" w:name="Project Title:  Banking system."/>
      <w:bookmarkEnd w:id="13"/>
      <w:r>
        <w:rPr>
          <w:sz w:val="22"/>
        </w:rPr>
        <w:t>Project</w:t>
      </w:r>
      <w:r>
        <w:rPr>
          <w:spacing w:val="-11"/>
          <w:sz w:val="22"/>
        </w:rPr>
        <w:t xml:space="preserve"> </w:t>
      </w:r>
      <w:r>
        <w:rPr>
          <w:sz w:val="22"/>
        </w:rPr>
        <w:t>Title:</w:t>
      </w:r>
      <w:r>
        <w:rPr>
          <w:spacing w:val="40"/>
          <w:sz w:val="22"/>
        </w:rPr>
        <w:t xml:space="preserve"> </w:t>
      </w:r>
      <w:r>
        <w:rPr>
          <w:sz w:val="22"/>
        </w:rPr>
        <w:t>Banking</w:t>
      </w:r>
      <w:r>
        <w:rPr>
          <w:spacing w:val="-4"/>
          <w:sz w:val="22"/>
        </w:rPr>
        <w:t xml:space="preserve"> </w:t>
      </w:r>
      <w:r>
        <w:rPr>
          <w:sz w:val="22"/>
        </w:rPr>
        <w:t>system.</w:t>
      </w:r>
    </w:p>
    <w:p>
      <w:pPr>
        <w:pStyle w:val="6"/>
        <w:spacing w:before="6" w:line="237" w:lineRule="auto"/>
        <w:ind w:left="132" w:right="276"/>
        <w:rPr>
          <w:rFonts w:ascii="Segoe UI"/>
        </w:rPr>
      </w:pPr>
      <w:bookmarkStart w:id="14" w:name="Description:  This system allow user to "/>
      <w:bookmarkEnd w:id="14"/>
      <w:r>
        <w:rPr>
          <w:sz w:val="22"/>
        </w:rPr>
        <w:t>Description:</w:t>
      </w:r>
      <w:r>
        <w:rPr>
          <w:spacing w:val="1"/>
          <w:sz w:val="22"/>
        </w:rPr>
        <w:t xml:space="preserve"> </w:t>
      </w:r>
      <w:r>
        <w:rPr>
          <w:rFonts w:ascii="Segoe UI"/>
        </w:rPr>
        <w:t>This system allow user to deposit and withdraw money. The banking system is developed using</w:t>
      </w:r>
      <w:r>
        <w:rPr>
          <w:rFonts w:ascii="Segoe UI"/>
          <w:spacing w:val="-52"/>
        </w:rPr>
        <w:t xml:space="preserve"> </w:t>
      </w:r>
      <w:r>
        <w:rPr>
          <w:rFonts w:ascii="Segoe UI"/>
        </w:rPr>
        <w:t>Java (Swing gui, Jdbc), MySQL database, MySQL Connector. This System is a simple Java based project for the</w:t>
      </w:r>
      <w:r>
        <w:rPr>
          <w:rFonts w:ascii="Segoe UI"/>
          <w:spacing w:val="-52"/>
        </w:rPr>
        <w:t xml:space="preserve"> </w:t>
      </w:r>
      <w:r>
        <w:rPr>
          <w:rFonts w:ascii="Segoe UI"/>
        </w:rPr>
        <w:t>management of the banking work. User can deposit and withdraw money, add his/her own details, check</w:t>
      </w:r>
      <w:r>
        <w:rPr>
          <w:rFonts w:ascii="Segoe UI"/>
          <w:spacing w:val="1"/>
        </w:rPr>
        <w:t xml:space="preserve"> </w:t>
      </w:r>
      <w:r>
        <w:rPr>
          <w:rFonts w:ascii="Segoe UI"/>
        </w:rPr>
        <w:t>current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balance,</w:t>
      </w:r>
      <w:r>
        <w:rPr>
          <w:rFonts w:ascii="Segoe UI"/>
          <w:spacing w:val="2"/>
        </w:rPr>
        <w:t xml:space="preserve"> </w:t>
      </w:r>
      <w:r>
        <w:rPr>
          <w:rFonts w:ascii="Segoe UI"/>
        </w:rPr>
        <w:t>and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print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mini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statement.</w:t>
      </w:r>
    </w:p>
    <w:p>
      <w:pPr>
        <w:pStyle w:val="6"/>
        <w:spacing w:before="10"/>
        <w:rPr>
          <w:rFonts w:ascii="Segoe UI"/>
        </w:rPr>
      </w:pPr>
    </w:p>
    <w:p>
      <w:pPr>
        <w:pStyle w:val="2"/>
        <w:spacing w:before="1"/>
        <w:ind w:left="118"/>
      </w:pPr>
      <w:bookmarkStart w:id="15" w:name="Internship /s:"/>
      <w:bookmarkEnd w:id="15"/>
      <w:r>
        <w:t>Internship</w:t>
      </w:r>
      <w:r>
        <w:rPr>
          <w:spacing w:val="-7"/>
        </w:rPr>
        <w:t xml:space="preserve"> </w:t>
      </w:r>
      <w:r>
        <w:t>/s:</w:t>
      </w:r>
    </w:p>
    <w:p>
      <w:pPr>
        <w:pStyle w:val="6"/>
        <w:spacing w:before="4"/>
        <w:ind w:left="132"/>
        <w:rPr>
          <w:rFonts w:hint="default"/>
          <w:lang w:val="en-IN"/>
        </w:rPr>
      </w:pPr>
      <w:r>
        <w:rPr>
          <w:spacing w:val="-1"/>
        </w:rPr>
        <w:t>Organization</w:t>
      </w:r>
      <w:r>
        <w:rPr>
          <w:spacing w:val="2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rFonts w:hint="default"/>
          <w:lang w:val="en-IN"/>
        </w:rPr>
        <w:t>Universal informatics</w:t>
      </w:r>
    </w:p>
    <w:p>
      <w:pPr>
        <w:pStyle w:val="6"/>
        <w:tabs>
          <w:tab w:val="left" w:pos="1260"/>
        </w:tabs>
        <w:spacing w:before="1"/>
        <w:ind w:left="132" w:right="6566"/>
      </w:pPr>
      <w:r>
        <w:t>Duration</w:t>
      </w:r>
      <w:r>
        <w:tab/>
      </w:r>
      <w:r>
        <w:rPr>
          <w:spacing w:val="-1"/>
        </w:rPr>
        <w:t>:</w:t>
      </w:r>
      <w:r>
        <w:rPr>
          <w:spacing w:val="-9"/>
        </w:rPr>
        <w:t xml:space="preserve"> </w:t>
      </w:r>
      <w:r>
        <w:rPr>
          <w:rFonts w:hint="default"/>
          <w:spacing w:val="-9"/>
          <w:lang w:val="en-IN"/>
        </w:rPr>
        <w:t>07</w:t>
      </w:r>
      <w:r>
        <w:rPr>
          <w:spacing w:val="-1"/>
        </w:rPr>
        <w:t>/0</w:t>
      </w:r>
      <w:r>
        <w:rPr>
          <w:rFonts w:hint="default"/>
          <w:spacing w:val="-1"/>
          <w:lang w:val="en-IN"/>
        </w:rPr>
        <w:t>6</w:t>
      </w:r>
      <w:r>
        <w:rPr>
          <w:spacing w:val="-1"/>
        </w:rPr>
        <w:t>/202</w:t>
      </w:r>
      <w:r>
        <w:rPr>
          <w:rFonts w:hint="default"/>
          <w:spacing w:val="-1"/>
          <w:lang w:val="en-IN"/>
        </w:rPr>
        <w:t>2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rFonts w:hint="default"/>
          <w:spacing w:val="-1"/>
          <w:lang w:val="en-IN"/>
        </w:rPr>
        <w:t>07</w:t>
      </w:r>
      <w:r>
        <w:rPr>
          <w:spacing w:val="-1"/>
        </w:rPr>
        <w:t>/</w:t>
      </w:r>
      <w:r>
        <w:rPr>
          <w:rFonts w:hint="default"/>
          <w:spacing w:val="-1"/>
          <w:lang w:val="en-IN"/>
        </w:rPr>
        <w:t>12</w:t>
      </w:r>
      <w:r>
        <w:rPr>
          <w:spacing w:val="-1"/>
        </w:rPr>
        <w:t>/202</w:t>
      </w:r>
      <w:r>
        <w:rPr>
          <w:rFonts w:hint="default"/>
          <w:spacing w:val="-1"/>
          <w:lang w:val="en-IN"/>
        </w:rPr>
        <w:t>2</w:t>
      </w:r>
      <w:r>
        <w:rPr>
          <w:spacing w:val="-42"/>
        </w:rPr>
        <w:t xml:space="preserve"> </w:t>
      </w:r>
      <w:r>
        <w:t>Description:</w:t>
      </w:r>
      <w:r>
        <w:rPr>
          <w:spacing w:val="-5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IN"/>
        </w:rPr>
        <w:t>,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en-IN"/>
        </w:rPr>
        <w:t xml:space="preserve"> JS, SQL </w:t>
      </w:r>
      <w:r>
        <w:t>Training</w:t>
      </w:r>
    </w:p>
    <w:p>
      <w:pPr>
        <w:pStyle w:val="6"/>
        <w:tabs>
          <w:tab w:val="left" w:pos="1265"/>
        </w:tabs>
        <w:spacing w:before="50"/>
        <w:ind w:left="132" w:right="4131"/>
      </w:pPr>
      <w:r>
        <w:t>Key Learning : Core Java Skills and Database Management using MySQL</w:t>
      </w:r>
      <w:r>
        <w:rPr>
          <w:spacing w:val="-44"/>
        </w:rPr>
        <w:t xml:space="preserve"> </w:t>
      </w:r>
      <w:r>
        <w:t>Role</w:t>
      </w:r>
      <w:r>
        <w:tab/>
      </w:r>
      <w:r>
        <w:t>:</w:t>
      </w:r>
      <w:r>
        <w:rPr>
          <w:spacing w:val="-5"/>
        </w:rPr>
        <w:t xml:space="preserve"> </w:t>
      </w:r>
      <w:r>
        <w:t>Trainee</w:t>
      </w:r>
    </w:p>
    <w:p>
      <w:pPr>
        <w:pStyle w:val="6"/>
        <w:spacing w:before="6"/>
        <w:rPr>
          <w:sz w:val="24"/>
        </w:rPr>
      </w:pPr>
    </w:p>
    <w:p>
      <w:pPr>
        <w:spacing w:before="0"/>
        <w:ind w:left="113" w:right="0" w:firstLine="0"/>
        <w:jc w:val="left"/>
        <w:rPr>
          <w:sz w:val="20"/>
        </w:rPr>
      </w:pPr>
      <w:r>
        <w:rPr>
          <w:spacing w:val="-1"/>
          <w:sz w:val="20"/>
        </w:rPr>
        <w:t>Organization</w:t>
      </w:r>
      <w:r>
        <w:rPr>
          <w:spacing w:val="42"/>
          <w:sz w:val="20"/>
        </w:rPr>
        <w:t xml:space="preserve"> 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rFonts w:hint="default"/>
          <w:color w:val="252525"/>
          <w:sz w:val="20"/>
          <w:lang w:val="en-IN"/>
        </w:rPr>
        <w:t>Aurasoft tech</w:t>
      </w:r>
      <w:r>
        <w:rPr>
          <w:color w:val="252525"/>
          <w:sz w:val="20"/>
        </w:rPr>
        <w:t>.</w:t>
      </w:r>
    </w:p>
    <w:p>
      <w:pPr>
        <w:pStyle w:val="6"/>
        <w:tabs>
          <w:tab w:val="left" w:pos="1260"/>
        </w:tabs>
        <w:spacing w:line="264" w:lineRule="auto"/>
        <w:ind w:left="132" w:right="6566"/>
      </w:pPr>
      <w:r>
        <w:t>Duration</w:t>
      </w:r>
      <w:r>
        <w:tab/>
      </w: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rFonts w:hint="default"/>
          <w:spacing w:val="-10"/>
          <w:lang w:val="en-IN"/>
        </w:rPr>
        <w:t>2</w:t>
      </w:r>
      <w:r>
        <w:rPr>
          <w:spacing w:val="-1"/>
        </w:rPr>
        <w:t>5/0</w:t>
      </w:r>
      <w:r>
        <w:rPr>
          <w:rFonts w:hint="default"/>
          <w:spacing w:val="-1"/>
          <w:lang w:val="en-IN"/>
        </w:rPr>
        <w:t>1</w:t>
      </w:r>
      <w:r>
        <w:rPr>
          <w:spacing w:val="-1"/>
        </w:rPr>
        <w:t>/202</w:t>
      </w:r>
      <w:r>
        <w:rPr>
          <w:rFonts w:hint="default"/>
          <w:spacing w:val="-1"/>
          <w:lang w:val="en-IN"/>
        </w:rPr>
        <w:t>3</w:t>
      </w:r>
      <w:r>
        <w:rPr>
          <w:spacing w:val="-9"/>
        </w:rPr>
        <w:t xml:space="preserve"> </w:t>
      </w:r>
      <w:r>
        <w:rPr>
          <w:spacing w:val="-1"/>
        </w:rPr>
        <w:t>to2</w:t>
      </w:r>
      <w:r>
        <w:rPr>
          <w:rFonts w:hint="default"/>
          <w:spacing w:val="-1"/>
          <w:lang w:val="en-IN"/>
        </w:rPr>
        <w:t>8</w:t>
      </w:r>
      <w:r>
        <w:rPr>
          <w:spacing w:val="-1"/>
        </w:rPr>
        <w:t>/0</w:t>
      </w:r>
      <w:r>
        <w:rPr>
          <w:rFonts w:hint="default"/>
          <w:spacing w:val="-1"/>
          <w:lang w:val="en-IN"/>
        </w:rPr>
        <w:t>4</w:t>
      </w:r>
      <w:r>
        <w:rPr>
          <w:spacing w:val="-1"/>
        </w:rPr>
        <w:t>/202</w:t>
      </w:r>
      <w:r>
        <w:rPr>
          <w:rFonts w:hint="default"/>
          <w:spacing w:val="-1"/>
          <w:lang w:val="en-IN"/>
        </w:rPr>
        <w:t>3</w:t>
      </w:r>
      <w:r>
        <w:rPr>
          <w:spacing w:val="-42"/>
        </w:rPr>
        <w:t xml:space="preserve"> </w:t>
      </w:r>
      <w:r>
        <w:rPr>
          <w:spacing w:val="-2"/>
        </w:rPr>
        <w:t>Description</w:t>
      </w:r>
      <w:r>
        <w:rPr>
          <w:spacing w:val="-1"/>
        </w:rPr>
        <w:t xml:space="preserve"> </w:t>
      </w:r>
      <w:r>
        <w:rPr>
          <w:spacing w:val="-2"/>
        </w:rPr>
        <w:t>: Front-End Web designing.</w:t>
      </w:r>
      <w:r>
        <w:rPr>
          <w:spacing w:val="-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hint="default"/>
          <w:lang w:val="en-IN"/>
        </w:rPr>
        <w:t>React JS ,Next JS ,Node JS</w:t>
      </w:r>
      <w:r>
        <w:t>.</w:t>
      </w:r>
    </w:p>
    <w:p>
      <w:pPr>
        <w:pStyle w:val="6"/>
        <w:tabs>
          <w:tab w:val="left" w:pos="1265"/>
        </w:tabs>
        <w:spacing w:before="26"/>
        <w:ind w:left="137"/>
      </w:pPr>
      <w:r>
        <w:t>Role</w:t>
      </w:r>
      <w:r>
        <w:tab/>
      </w:r>
      <w:r>
        <w:t>:</w:t>
      </w:r>
      <w:r>
        <w:rPr>
          <w:spacing w:val="-6"/>
        </w:rPr>
        <w:t xml:space="preserve"> </w:t>
      </w:r>
      <w:r>
        <w:t>Intern.</w:t>
      </w:r>
    </w:p>
    <w:p>
      <w:pPr>
        <w:pStyle w:val="6"/>
        <w:spacing w:before="5"/>
        <w:rPr>
          <w:sz w:val="24"/>
        </w:rPr>
      </w:pPr>
    </w:p>
    <w:p>
      <w:pPr>
        <w:pStyle w:val="6"/>
      </w:pPr>
    </w:p>
    <w:p>
      <w:pPr>
        <w:pStyle w:val="6"/>
        <w:spacing w:before="2"/>
        <w:rPr>
          <w:sz w:val="18"/>
        </w:rPr>
      </w:pPr>
    </w:p>
    <w:p>
      <w:pPr>
        <w:pStyle w:val="2"/>
      </w:pPr>
      <w:bookmarkStart w:id="16" w:name="Co Curricular Activities/Extra Curricula"/>
      <w:bookmarkEnd w:id="16"/>
      <w:r>
        <w:rPr>
          <w:spacing w:val="-1"/>
        </w:rPr>
        <w:t>Co</w:t>
      </w:r>
      <w:r>
        <w:rPr>
          <w:spacing w:val="-10"/>
        </w:rPr>
        <w:t xml:space="preserve"> </w:t>
      </w:r>
      <w:r>
        <w:rPr>
          <w:spacing w:val="-1"/>
        </w:rPr>
        <w:t>Curricular</w:t>
      </w:r>
      <w:r>
        <w:rPr>
          <w:spacing w:val="-11"/>
        </w:rPr>
        <w:t xml:space="preserve"> </w:t>
      </w:r>
      <w:r>
        <w:t>Activities/Extra</w:t>
      </w:r>
      <w:r>
        <w:rPr>
          <w:spacing w:val="-7"/>
        </w:rPr>
        <w:t xml:space="preserve"> </w:t>
      </w:r>
      <w:r>
        <w:t>Curricular</w:t>
      </w:r>
      <w:r>
        <w:rPr>
          <w:spacing w:val="-11"/>
        </w:rPr>
        <w:t xml:space="preserve"> </w:t>
      </w:r>
      <w:r>
        <w:t>Activities:</w:t>
      </w:r>
    </w:p>
    <w:p>
      <w:pPr>
        <w:pStyle w:val="8"/>
        <w:numPr>
          <w:ilvl w:val="0"/>
          <w:numId w:val="3"/>
        </w:numPr>
        <w:tabs>
          <w:tab w:val="left" w:pos="330"/>
        </w:tabs>
        <w:spacing w:before="54" w:after="0" w:line="240" w:lineRule="auto"/>
        <w:ind w:left="329" w:right="0" w:hanging="198"/>
        <w:jc w:val="left"/>
        <w:rPr>
          <w:sz w:val="22"/>
        </w:rPr>
      </w:pPr>
      <w:r>
        <w:rPr>
          <w:sz w:val="22"/>
        </w:rPr>
        <w:t>Member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school’s</w:t>
      </w:r>
      <w:r>
        <w:rPr>
          <w:spacing w:val="-4"/>
          <w:sz w:val="22"/>
        </w:rPr>
        <w:t xml:space="preserve"> </w:t>
      </w:r>
      <w:r>
        <w:rPr>
          <w:sz w:val="22"/>
        </w:rPr>
        <w:t>football</w:t>
      </w:r>
      <w:r>
        <w:rPr>
          <w:spacing w:val="-1"/>
          <w:sz w:val="22"/>
        </w:rPr>
        <w:t xml:space="preserve"> </w:t>
      </w:r>
      <w:r>
        <w:rPr>
          <w:sz w:val="22"/>
        </w:rPr>
        <w:t>team.</w:t>
      </w:r>
    </w:p>
    <w:p>
      <w:pPr>
        <w:pStyle w:val="8"/>
        <w:numPr>
          <w:ilvl w:val="0"/>
          <w:numId w:val="3"/>
        </w:numPr>
        <w:tabs>
          <w:tab w:val="left" w:pos="330"/>
        </w:tabs>
        <w:spacing w:before="54" w:after="0" w:line="240" w:lineRule="auto"/>
        <w:ind w:left="329" w:right="0" w:hanging="198"/>
        <w:jc w:val="left"/>
        <w:rPr>
          <w:sz w:val="22"/>
        </w:rPr>
      </w:pPr>
      <w:r>
        <w:rPr>
          <w:sz w:val="22"/>
        </w:rPr>
        <w:t>Member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school’s</w:t>
      </w:r>
      <w:r>
        <w:rPr>
          <w:spacing w:val="-4"/>
          <w:sz w:val="22"/>
        </w:rPr>
        <w:t xml:space="preserve"> </w:t>
      </w:r>
      <w:r>
        <w:rPr>
          <w:rFonts w:hint="default"/>
          <w:sz w:val="22"/>
          <w:lang w:val="en-IN"/>
        </w:rPr>
        <w:t xml:space="preserve">Basketball </w:t>
      </w:r>
      <w:r>
        <w:rPr>
          <w:sz w:val="22"/>
        </w:rPr>
        <w:t>team.</w:t>
      </w:r>
    </w:p>
    <w:p>
      <w:pPr>
        <w:pStyle w:val="8"/>
        <w:numPr>
          <w:ilvl w:val="0"/>
          <w:numId w:val="3"/>
        </w:numPr>
        <w:tabs>
          <w:tab w:val="left" w:pos="330"/>
        </w:tabs>
        <w:spacing w:before="54" w:after="0" w:line="240" w:lineRule="auto"/>
        <w:ind w:left="329" w:right="0" w:hanging="198"/>
        <w:jc w:val="left"/>
        <w:rPr>
          <w:sz w:val="22"/>
        </w:rPr>
      </w:pPr>
      <w:r>
        <w:rPr>
          <w:rFonts w:hint="default"/>
          <w:sz w:val="22"/>
          <w:lang w:val="en-IN"/>
        </w:rPr>
        <w:t xml:space="preserve">Captain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rFonts w:hint="default"/>
          <w:sz w:val="22"/>
          <w:lang w:val="en-IN"/>
        </w:rPr>
        <w:t xml:space="preserve">College </w:t>
      </w:r>
      <w:r>
        <w:rPr>
          <w:sz w:val="22"/>
        </w:rPr>
        <w:t>football</w:t>
      </w:r>
      <w:r>
        <w:rPr>
          <w:spacing w:val="-1"/>
          <w:sz w:val="22"/>
        </w:rPr>
        <w:t xml:space="preserve"> </w:t>
      </w:r>
      <w:r>
        <w:rPr>
          <w:sz w:val="22"/>
        </w:rPr>
        <w:t>team.</w:t>
      </w:r>
    </w:p>
    <w:p>
      <w:pPr>
        <w:pStyle w:val="8"/>
        <w:numPr>
          <w:ilvl w:val="0"/>
          <w:numId w:val="3"/>
        </w:numPr>
        <w:tabs>
          <w:tab w:val="left" w:pos="330"/>
        </w:tabs>
        <w:spacing w:before="54" w:after="0" w:line="240" w:lineRule="auto"/>
        <w:ind w:left="329" w:right="0" w:hanging="198"/>
        <w:jc w:val="left"/>
        <w:rPr>
          <w:sz w:val="22"/>
        </w:rPr>
      </w:pPr>
      <w:r>
        <w:rPr>
          <w:sz w:val="22"/>
        </w:rPr>
        <w:t>Member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rFonts w:hint="default"/>
          <w:sz w:val="22"/>
          <w:lang w:val="en-IN"/>
        </w:rPr>
        <w:t xml:space="preserve">College Basketball </w:t>
      </w:r>
      <w:r>
        <w:rPr>
          <w:sz w:val="22"/>
        </w:rPr>
        <w:t>team.</w:t>
      </w:r>
    </w:p>
    <w:p>
      <w:pPr>
        <w:pStyle w:val="8"/>
        <w:numPr>
          <w:ilvl w:val="0"/>
          <w:numId w:val="3"/>
        </w:numPr>
        <w:tabs>
          <w:tab w:val="left" w:pos="330"/>
        </w:tabs>
        <w:spacing w:before="54" w:after="0" w:line="240" w:lineRule="auto"/>
        <w:ind w:left="329" w:right="0" w:hanging="198"/>
        <w:jc w:val="left"/>
        <w:rPr>
          <w:sz w:val="22"/>
        </w:rPr>
      </w:pPr>
      <w:r>
        <w:rPr>
          <w:rFonts w:hint="default"/>
          <w:sz w:val="22"/>
          <w:lang w:val="en-IN"/>
        </w:rPr>
        <w:t xml:space="preserve">Participated and secured rank in mathematics quiz </w:t>
      </w:r>
    </w:p>
    <w:p>
      <w:pPr>
        <w:pStyle w:val="8"/>
        <w:numPr>
          <w:ilvl w:val="0"/>
          <w:numId w:val="3"/>
        </w:numPr>
        <w:tabs>
          <w:tab w:val="left" w:pos="330"/>
        </w:tabs>
        <w:spacing w:before="53" w:after="0" w:line="240" w:lineRule="auto"/>
        <w:ind w:left="329" w:right="0" w:hanging="198"/>
        <w:jc w:val="left"/>
        <w:rPr>
          <w:sz w:val="20"/>
        </w:rPr>
      </w:pPr>
      <w:r>
        <w:rPr>
          <w:sz w:val="22"/>
        </w:rPr>
        <w:t>Participated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different</w:t>
      </w:r>
      <w:r>
        <w:rPr>
          <w:spacing w:val="-7"/>
          <w:sz w:val="22"/>
        </w:rPr>
        <w:t xml:space="preserve"> </w:t>
      </w:r>
      <w:r>
        <w:rPr>
          <w:sz w:val="22"/>
        </w:rPr>
        <w:t>cultural</w:t>
      </w:r>
      <w:r>
        <w:rPr>
          <w:spacing w:val="-2"/>
          <w:sz w:val="22"/>
        </w:rPr>
        <w:t xml:space="preserve"> </w:t>
      </w:r>
      <w:r>
        <w:rPr>
          <w:sz w:val="22"/>
        </w:rPr>
        <w:t>activities</w:t>
      </w:r>
      <w:r>
        <w:rPr>
          <w:sz w:val="20"/>
        </w:rPr>
        <w:t>.</w:t>
      </w:r>
    </w:p>
    <w:p>
      <w:pPr>
        <w:pStyle w:val="6"/>
        <w:spacing w:before="6"/>
        <w:rPr>
          <w:sz w:val="23"/>
        </w:rPr>
      </w:pPr>
    </w:p>
    <w:p>
      <w:pPr>
        <w:pStyle w:val="2"/>
      </w:pPr>
      <w:r>
        <w:t>Interests</w:t>
      </w:r>
      <w:r>
        <w:rPr>
          <w:spacing w:val="-10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Hobbies</w:t>
      </w:r>
      <w:r>
        <w:rPr>
          <w:rFonts w:ascii="Segoe UI"/>
          <w:sz w:val="20"/>
        </w:rPr>
        <w:t>:</w:t>
      </w:r>
      <w:r>
        <w:rPr>
          <w:rFonts w:ascii="Segoe UI"/>
          <w:spacing w:val="44"/>
          <w:sz w:val="20"/>
        </w:rPr>
        <w:t xml:space="preserve"> </w:t>
      </w:r>
      <w:r>
        <w:rPr>
          <w:spacing w:val="-4"/>
        </w:rPr>
        <w:t xml:space="preserve"> </w:t>
      </w:r>
      <w:r>
        <w:t>Travelling</w:t>
      </w:r>
      <w:r>
        <w:rPr>
          <w:rFonts w:hint="default"/>
          <w:lang w:val="en-IN"/>
        </w:rPr>
        <w:t xml:space="preserve"> ,sports</w:t>
      </w:r>
      <w:r>
        <w:t>.</w:t>
      </w:r>
    </w:p>
    <w:p>
      <w:pPr>
        <w:pStyle w:val="6"/>
        <w:spacing w:before="1"/>
        <w:rPr>
          <w:b/>
        </w:rPr>
      </w:pPr>
      <w:bookmarkStart w:id="17" w:name="_GoBack"/>
      <w:bookmarkEnd w:id="17"/>
    </w:p>
    <w:p>
      <w:pPr>
        <w:tabs>
          <w:tab w:val="left" w:pos="1203"/>
        </w:tabs>
        <w:spacing w:before="0"/>
        <w:ind w:left="161" w:right="0" w:firstLine="0"/>
        <w:jc w:val="left"/>
        <w:rPr>
          <w:sz w:val="20"/>
        </w:rPr>
      </w:pPr>
      <w:r>
        <w:rPr>
          <w:b/>
          <w:sz w:val="20"/>
        </w:rPr>
        <w:t>Strengths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Quick</w:t>
      </w:r>
      <w:r>
        <w:rPr>
          <w:spacing w:val="-5"/>
          <w:sz w:val="20"/>
        </w:rPr>
        <w:t xml:space="preserve"> </w:t>
      </w:r>
      <w:r>
        <w:rPr>
          <w:sz w:val="20"/>
        </w:rPr>
        <w:t>Learner,</w:t>
      </w:r>
      <w:r>
        <w:rPr>
          <w:spacing w:val="-2"/>
          <w:sz w:val="20"/>
        </w:rPr>
        <w:t xml:space="preserve"> </w:t>
      </w:r>
      <w:r>
        <w:rPr>
          <w:sz w:val="20"/>
        </w:rPr>
        <w:t>Leadership.</w:t>
      </w:r>
    </w:p>
    <w:p>
      <w:pPr>
        <w:tabs>
          <w:tab w:val="left" w:pos="1203"/>
        </w:tabs>
        <w:spacing w:before="1"/>
        <w:ind w:left="132" w:right="0" w:firstLine="0"/>
        <w:jc w:val="left"/>
        <w:rPr>
          <w:sz w:val="20"/>
        </w:rPr>
      </w:pPr>
      <w:r>
        <w:rPr>
          <w:b/>
          <w:sz w:val="20"/>
        </w:rPr>
        <w:t>Weakness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34"/>
          <w:sz w:val="20"/>
        </w:rPr>
        <w:t xml:space="preserve"> </w:t>
      </w:r>
      <w:r>
        <w:rPr>
          <w:sz w:val="20"/>
        </w:rPr>
        <w:t>Credulous.</w:t>
      </w:r>
    </w:p>
    <w:p>
      <w:pPr>
        <w:pStyle w:val="6"/>
        <w:spacing w:before="1"/>
      </w:pPr>
    </w:p>
    <w:p>
      <w:pPr>
        <w:pStyle w:val="6"/>
        <w:ind w:left="132"/>
      </w:pPr>
      <w:r>
        <w:rPr>
          <w:b/>
        </w:rPr>
        <w:t>Declaration:</w:t>
      </w:r>
      <w:r>
        <w:rPr>
          <w:b/>
          <w:spacing w:val="3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belief.</w:t>
      </w:r>
    </w:p>
    <w:p>
      <w:pPr>
        <w:pStyle w:val="6"/>
        <w:spacing w:before="8"/>
        <w:rPr>
          <w:sz w:val="21"/>
        </w:rPr>
      </w:pPr>
    </w:p>
    <w:p>
      <w:pPr>
        <w:spacing w:before="0"/>
        <w:ind w:left="132" w:right="0" w:firstLine="0"/>
        <w:jc w:val="left"/>
        <w:rPr>
          <w:rFonts w:hint="default"/>
          <w:sz w:val="20"/>
          <w:lang w:val="en-IN"/>
        </w:rPr>
      </w:pPr>
      <w:r>
        <w:rPr>
          <w:b/>
          <w:spacing w:val="-1"/>
          <w:sz w:val="20"/>
        </w:rPr>
        <w:t>Date:</w:t>
      </w:r>
      <w:r>
        <w:rPr>
          <w:b/>
          <w:spacing w:val="-8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rFonts w:hint="default"/>
          <w:spacing w:val="-1"/>
          <w:sz w:val="20"/>
          <w:lang w:val="en-IN"/>
        </w:rPr>
        <w:t>8</w:t>
      </w:r>
      <w:r>
        <w:rPr>
          <w:spacing w:val="-1"/>
          <w:sz w:val="20"/>
        </w:rPr>
        <w:t>/0</w:t>
      </w:r>
      <w:r>
        <w:rPr>
          <w:rFonts w:hint="default"/>
          <w:spacing w:val="-1"/>
          <w:sz w:val="20"/>
          <w:lang w:val="en-IN"/>
        </w:rPr>
        <w:t>4</w:t>
      </w:r>
      <w:r>
        <w:rPr>
          <w:spacing w:val="-1"/>
          <w:sz w:val="20"/>
        </w:rPr>
        <w:t>/202</w:t>
      </w:r>
      <w:r>
        <w:rPr>
          <w:rFonts w:hint="default"/>
          <w:spacing w:val="-1"/>
          <w:sz w:val="20"/>
          <w:lang w:val="en-IN"/>
        </w:rPr>
        <w:t>3</w:t>
      </w:r>
    </w:p>
    <w:p>
      <w:pPr>
        <w:spacing w:before="2"/>
        <w:ind w:left="132" w:right="0" w:firstLine="0"/>
        <w:jc w:val="left"/>
        <w:rPr>
          <w:sz w:val="20"/>
        </w:rPr>
      </w:pPr>
      <w:r>
        <w:rPr>
          <w:b/>
          <w:sz w:val="20"/>
        </w:rPr>
        <w:t>Place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Indore,</w:t>
      </w:r>
      <w:r>
        <w:rPr>
          <w:spacing w:val="-5"/>
          <w:sz w:val="20"/>
        </w:rPr>
        <w:t xml:space="preserve"> </w:t>
      </w:r>
      <w:r>
        <w:rPr>
          <w:sz w:val="20"/>
        </w:rPr>
        <w:t>M.P.</w:t>
      </w:r>
    </w:p>
    <w:sectPr>
      <w:pgSz w:w="11910" w:h="16840"/>
      <w:pgMar w:top="440" w:right="84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132" w:hanging="361"/>
      </w:pPr>
      <w:rPr>
        <w:rFonts w:hint="default" w:ascii="Symbol" w:hAnsi="Symbol" w:eastAsia="Symbol" w:cs="Symbol"/>
        <w:w w:val="96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21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03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85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6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67" w:hanging="361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852" w:hanging="361"/>
      </w:pPr>
      <w:rPr>
        <w:rFonts w:hint="default" w:ascii="Calibri" w:hAnsi="Calibri" w:eastAsia="Calibri" w:cs="Calibri"/>
        <w:w w:val="96"/>
        <w:sz w:val="20"/>
        <w:szCs w:val="20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1573" w:hanging="360"/>
      </w:pPr>
      <w:rPr>
        <w:rFonts w:hint="default" w:ascii="Symbol" w:hAnsi="Symbol" w:eastAsia="Symbol" w:cs="Symbol"/>
        <w:w w:val="96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329" w:hanging="197"/>
      </w:pPr>
      <w:rPr>
        <w:rFonts w:hint="default" w:ascii="Calibri" w:hAnsi="Calibri" w:eastAsia="Calibri" w:cs="Calibri"/>
        <w:w w:val="96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92" w:hanging="19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19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38" w:hanging="19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11" w:hanging="19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84" w:hanging="19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57" w:hanging="19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30" w:hanging="19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3" w:hanging="19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A80269E"/>
    <w:rsid w:val="114243FF"/>
    <w:rsid w:val="21C26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32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5"/>
      <w:ind w:left="852" w:hanging="361"/>
      <w:outlineLvl w:val="2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libri" w:hAnsi="Calibri" w:eastAsia="Calibri" w:cs="Calibri"/>
      <w:sz w:val="20"/>
      <w:szCs w:val="20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8"/>
      <w:ind w:left="852" w:hanging="361"/>
    </w:pPr>
    <w:rPr>
      <w:rFonts w:ascii="Calibri" w:hAnsi="Calibri" w:eastAsia="Calibri" w:cs="Calibri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2023-04-29T07:19:00Z</dcterms:created>
  <dc:creator>HP</dc:creator>
  <cp:lastModifiedBy>HP</cp:lastModifiedBy>
  <dcterms:modified xsi:type="dcterms:W3CDTF">2023-04-29T07:59:08Z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2023-04-29T00:00:00Z</vt:filetime>
  </property>
  <property fmtid="{D5CDD505-2E9C-101B-9397-08002B2CF9AE}" pid="5" name="KSOProductBuildVer">
    <vt:lpwstr>1033-11.2.0.11536</vt:lpwstr>
  </property>
  <property fmtid="{D5CDD505-2E9C-101B-9397-08002B2CF9AE}" pid="6" name="ICV">
    <vt:lpwstr>D4A9AA411C6D4EF2877A7E64B528E145</vt:lpwstr>
  </property>
</Properties>
</file>